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中国二十世纪纪事本末  附卷·人物</w:t>
      </w:r>
    </w:p>
    <w:p>
      <w:r>
        <w:rPr>
          <w:rFonts w:ascii="宋体" w:hAnsi="宋体" w:eastAsia="宋体"/>
          <w:sz w:val="24"/>
        </w:rPr>
        <w:t>周鸿，朱汉国主编；郝瑞庭等分卷主编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中国二十世纪纪事本末  附卷·人物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周鸿，朱汉国主编；郝瑞庭等分卷主编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本书出售、求购地址：https://www.jiaokey.com/book/detail/10470987.html</w:t>
      </w:r>
    </w:p>
    <w:p>
      <w:r>
        <w:t>更多相关图书推荐：https://www.jiaokey.com</w:t>
      </w:r>
    </w:p>
    <w:p>
      <w:r>
        <w:t>周鸿，朱汉国主编；郝瑞庭等分卷主编 其他作品：https://www.jiaokey.com/tag/周鸿，朱汉国主编；郝瑞庭等分卷主编.html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关键词搜索：https://www.jiaokey.com/tag/中国二十世纪纪事本末  附卷·人物.html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