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神医巧遇妙冤家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神医巧遇妙冤家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本书出售、求购地址：https://www.jiaokey.com/book/detail/10470997.html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神医巧遇妙冤家.html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