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书名：老好人·屈膝求爱  喜剧二种</w:t>
      </w:r>
    </w:p>
    <w:p>
      <w:r>
        <w:t>作者：（英）哥尔斯密（O.Goldsmith）著；周永启译</w:t>
      </w:r>
    </w:p>
    <w:p>
      <w:r>
        <w:t>出版社：长沙：湖南人民出版社</w:t>
      </w:r>
    </w:p>
    <w:p>
      <w:r>
        <w:t>出版日期：1981.11</w:t>
      </w:r>
    </w:p>
    <w:p>
      <w:r>
        <w:t>总页数：171</w:t>
      </w:r>
    </w:p>
    <w:p>
      <w:r>
        <w:t>更多请访问教客网: www.jiaokey.com</w:t>
      </w:r>
    </w:p>
    <w:p>
      <w:r>
        <w:t>老好人·屈膝求爱  喜剧二种 评论地址：https://www.jiaokey.com/book/detail/10471434.html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