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书名：经济学的贫困</w:t>
      </w:r>
    </w:p>
    <w:p>
      <w:r>
        <w:t>作者：（美）威尔伯，查尔斯.K.（Willber，C.K.），詹姆森，肯尼思.P.著</w:t>
      </w:r>
    </w:p>
    <w:p>
      <w:r>
        <w:t>出版社：北京：北京经济学院出版社</w:t>
      </w:r>
    </w:p>
    <w:p>
      <w:r>
        <w:t>出版日期：1993.09</w:t>
      </w:r>
    </w:p>
    <w:p>
      <w:r>
        <w:t>总页数：312</w:t>
      </w:r>
    </w:p>
    <w:p>
      <w:r>
        <w:t>更多请访问教客网: www.jiaokey.com</w:t>
      </w:r>
    </w:p>
    <w:p>
      <w:r>
        <w:t>经济学的贫困 评论地址：https://www.jiaokey.com/book/detail/10471578.html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