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书名：小猫旅行记  自然保护区的趣闻</w:t>
      </w:r>
    </w:p>
    <w:p>
      <w:r>
        <w:t>作者:（苏）乌斯翩斯基著；王汶节译</w:t>
      </w:r>
    </w:p>
    <w:p>
      <w:r>
        <w:t>出版社:天津：新蕾出版社</w:t>
      </w:r>
    </w:p>
    <w:p>
      <w:r>
        <w:t>出版日期：1980.03</w:t>
      </w:r>
    </w:p>
    <w:p>
      <w:r>
        <w:t>总页数：133</w:t>
      </w:r>
    </w:p>
    <w:p>
      <w:r>
        <w:t>更多请访问教客网:www.jiaokey.com</w:t>
      </w:r>
    </w:p>
    <w:p>
      <w:r>
        <w:t>小猫旅行记  自然保护区的趣闻评论地址：https://www.jiaokey.com/book/detail/10471726.html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