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书名：激情的自白  劳伦斯书信选</w:t>
      </w:r>
    </w:p>
    <w:p>
      <w:r>
        <w:t>作者：（英）劳伦斯（Lawrence，D.H.）著；金筑云等译</w:t>
      </w:r>
    </w:p>
    <w:p>
      <w:r>
        <w:t>出版社：广州：花城出版社</w:t>
      </w:r>
    </w:p>
    <w:p>
      <w:r>
        <w:t>出版日期：1989.11</w:t>
      </w:r>
    </w:p>
    <w:p>
      <w:r>
        <w:t>总页数：560</w:t>
      </w:r>
    </w:p>
    <w:p>
      <w:r>
        <w:t>更多请访问教客网: www.jiaokey.com</w:t>
      </w:r>
    </w:p>
    <w:p>
      <w:r>
        <w:t>激情的自白  劳伦斯书信选 评论地址：https://www.jiaokey.com/book/detail/10471818.html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