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一百年以后</w:t>
      </w:r>
    </w:p>
    <w:p>
      <w:r>
        <w:rPr>
          <w:rFonts w:ascii="宋体" w:hAnsi="宋体" w:eastAsia="宋体"/>
          <w:sz w:val="24"/>
        </w:rPr>
        <w:t>（苏）基尔布雷乔夫著；俞启骧，王醒译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一百年以后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（苏）基尔布雷乔夫著；俞启骧，王醒译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本书出售、求购地址：https://www.jiaokey.com/book/detail/10472011.html</w:t>
      </w:r>
    </w:p>
    <w:p>
      <w:r>
        <w:t>更多相关图书推荐：https://www.jiaokey.com</w:t>
      </w:r>
    </w:p>
    <w:p>
      <w:r>
        <w:t>（苏）基尔布雷乔夫著；俞启骧，王醒译 其他作品：https://www.jiaokey.com/tag/（苏）基尔布雷乔夫著；俞启骧，王醒译.html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关键词搜索：https://www.jiaokey.com/tag/一百年以后.html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