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书名：在风云突变的年月  周副主席和平解决西安事变的故事</w:t>
      </w:r>
    </w:p>
    <w:p>
      <w:r>
        <w:t>作者：郑定于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在风云突变的年月  周副主席和平解决西安事变的故事 评论地址：https://www.jiaokey.com/book/detail/10472094.html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