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亲爱的公主殿下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亲爱的公主殿下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本书出售、求购地址：https://www.jiaokey.com/book/detail/10472149.html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亲爱的公主殿下.html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