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书名：马克思女儿家书  1866-1898</w:t>
      </w:r>
    </w:p>
    <w:p>
      <w:r>
        <w:t>作者：（德）燕妮·马克思（J.Marx，）等著；马澜，越位译注</w:t>
      </w:r>
    </w:p>
    <w:p>
      <w:r>
        <w:t>出版社：长沙：湖南人民出版社</w:t>
      </w:r>
    </w:p>
    <w:p>
      <w:r>
        <w:t>出版日期：1985.04</w:t>
      </w:r>
    </w:p>
    <w:p>
      <w:r>
        <w:t>总页数：588</w:t>
      </w:r>
    </w:p>
    <w:p>
      <w:r>
        <w:t>更多请访问教客网: www.jiaokey.com</w:t>
      </w:r>
    </w:p>
    <w:p>
      <w:r>
        <w:t>马克思女儿家书  1866-1898 评论地址：https://www.jiaokey.com/book/detail/10472181.html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