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书名：42起谋杀希特勒案件</w:t>
      </w:r>
    </w:p>
    <w:p>
      <w:r>
        <w:t>作者：（联邦德国）威尔，贝特霍尔德</w:t>
      </w:r>
    </w:p>
    <w:p>
      <w:r>
        <w:t>出版社：北京：群众出版社</w:t>
      </w:r>
    </w:p>
    <w:p>
      <w:r>
        <w:t>出版日期：1986.01</w:t>
      </w:r>
    </w:p>
    <w:p>
      <w:r>
        <w:t>总页数：228</w:t>
      </w:r>
    </w:p>
    <w:p>
      <w:r>
        <w:t>更多请访问教客网: www.jiaokey.com</w:t>
      </w:r>
    </w:p>
    <w:p>
      <w:r>
        <w:t>42起谋杀希特勒案件 评论地址：https://www.jiaokey.com/book/detail/10472276.html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