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书名：拿破仑女友日记</w:t>
      </w:r>
    </w:p>
    <w:p>
      <w:r>
        <w:t>作者：（德）赛林科原著；（英）艾尔改写刘辰诞译</w:t>
      </w:r>
    </w:p>
    <w:p>
      <w:r>
        <w:t>出版社：郑州：黄河文艺出版社</w:t>
      </w:r>
    </w:p>
    <w:p>
      <w:r>
        <w:t>出版日期：1987.09</w:t>
      </w:r>
    </w:p>
    <w:p>
      <w:r>
        <w:t>总页数：212</w:t>
      </w:r>
    </w:p>
    <w:p>
      <w:r>
        <w:t>更多请访问教客网: www.jiaokey.com</w:t>
      </w:r>
    </w:p>
    <w:p>
      <w:r>
        <w:t>拿破仑女友日记 评论地址：https://www.jiaokey.com/book/detail/10472484.html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