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书名：战时札记</w:t>
      </w:r>
    </w:p>
    <w:p>
      <w:r>
        <w:t>作者：（苏）符·柯切托夫（В.Кочетов）著；王庚虎等译</w:t>
      </w:r>
    </w:p>
    <w:p>
      <w:r>
        <w:t>出版社：北京：新华出版社</w:t>
      </w:r>
    </w:p>
    <w:p>
      <w:r>
        <w:t>出版日期：1983.07</w:t>
      </w:r>
    </w:p>
    <w:p>
      <w:r>
        <w:t>总页数：193</w:t>
      </w:r>
    </w:p>
    <w:p>
      <w:r>
        <w:t>更多请访问教客网: www.jiaokey.com</w:t>
      </w:r>
    </w:p>
    <w:p>
      <w:r>
        <w:t>战时札记 评论地址：https://www.jiaokey.com/book/detail/10472529.html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