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书名：冬日之光  英格玛·伯格曼电影剧本选集  下</w:t>
      </w:r>
    </w:p>
    <w:p>
      <w:r>
        <w:t>作者:（瑞士）伯格曼著；郑再新等译</w:t>
      </w:r>
    </w:p>
    <w:p>
      <w:r>
        <w:t>出版社:北京：中国电影出版社</w:t>
      </w:r>
    </w:p>
    <w:p>
      <w:r>
        <w:t>出版日期：1990.06</w:t>
      </w:r>
    </w:p>
    <w:p>
      <w:r>
        <w:t>总页数：349</w:t>
      </w:r>
    </w:p>
    <w:p>
      <w:r>
        <w:t>更多请访问教客网:www.jiaokey.com</w:t>
      </w:r>
    </w:p>
    <w:p>
      <w:r>
        <w:t>冬日之光  英格玛·伯格曼电影剧本选集  下评论地址：https://www.jiaokey.com/book/detail/10472541.html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