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书名：屠夫  三幕悲喜剧</w:t>
      </w:r>
    </w:p>
    <w:p>
      <w:r>
        <w:t>作者：（奥）彼得·普列瑟斯（P.Preese），（德）马尔利希·贝希尔（D.Bockerer）著；舒雨等译</w:t>
      </w:r>
    </w:p>
    <w:p>
      <w:r>
        <w:t>出版社：北京：中国戏剧出版社</w:t>
      </w:r>
    </w:p>
    <w:p>
      <w:r>
        <w:t>出版日期：1982.12</w:t>
      </w:r>
    </w:p>
    <w:p>
      <w:r>
        <w:t>总页数：165</w:t>
      </w:r>
    </w:p>
    <w:p>
      <w:r>
        <w:t>更多请访问教客网: www.jiaokey.com</w:t>
      </w:r>
    </w:p>
    <w:p>
      <w:r>
        <w:t>屠夫  三幕悲喜剧 评论地址：https://www.jiaokey.com/book/detail/10472570.html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