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书名：雨果创作评论集</w:t>
      </w:r>
    </w:p>
    <w:p>
      <w:r>
        <w:t>作者：柳鸣九等著</w:t>
      </w:r>
    </w:p>
    <w:p>
      <w:r>
        <w:t>出版社：桂林：漓江出版社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雨果创作评论集 评论地址：https://www.jiaokey.com/book/detail/10472587.html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