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书名：冈察洛夫和他的长篇小说</w:t>
      </w:r>
    </w:p>
    <w:p>
      <w:r>
        <w:t>作者：张洪榛著</w:t>
      </w:r>
    </w:p>
    <w:p>
      <w:r>
        <w:t>出版社：北京：北京出版社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冈察洛夫和他的长篇小说 评论地址：https://www.jiaokey.com/book/detail/10472724.html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