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书名：夕雾楼  日本中篇小说选</w:t>
      </w:r>
    </w:p>
    <w:p>
      <w:r>
        <w:t>作者：刘和民主编</w:t>
      </w:r>
    </w:p>
    <w:p>
      <w:r>
        <w:t>出版社：合肥:安徽文艺出版社,1985.10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夕雾楼  日本中篇小说选 评论地址：https://www.jiaokey.com/book/detail/10472813.html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