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书名：小马戏演员</w:t>
      </w:r>
    </w:p>
    <w:p>
      <w:r>
        <w:t>作者：（南）武雅契奇（М.Вуячич）著；蔡兴文，薛蕾译</w:t>
      </w:r>
    </w:p>
    <w:p>
      <w:r>
        <w:t>出版社：北京：中国少年儿童出版社</w:t>
      </w:r>
    </w:p>
    <w:p>
      <w:r>
        <w:t>出版日期：1981.09</w:t>
      </w:r>
    </w:p>
    <w:p>
      <w:r>
        <w:t>总页数：135</w:t>
      </w:r>
    </w:p>
    <w:p>
      <w:r>
        <w:t>更多请访问教客网: www.jiaokey.com</w:t>
      </w:r>
    </w:p>
    <w:p>
      <w:r>
        <w:t>小马戏演员 评论地址：https://www.jiaokey.com/book/detail/10472909.html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