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书名：鳄鱼队  一个侦探故事</w:t>
      </w:r>
    </w:p>
    <w:p>
      <w:r>
        <w:t>作者：（西德）格林（M.Von der Grun）著；张敏译</w:t>
      </w:r>
    </w:p>
    <w:p>
      <w:r>
        <w:t>出版社：北京：文化艺术出版社</w:t>
      </w:r>
    </w:p>
    <w:p>
      <w:r>
        <w:t>出版日期：1982.03</w:t>
      </w:r>
    </w:p>
    <w:p>
      <w:r>
        <w:t>总页数：160</w:t>
      </w:r>
    </w:p>
    <w:p>
      <w:r>
        <w:t>更多请访问教客网: www.jiaokey.com</w:t>
      </w:r>
    </w:p>
    <w:p>
      <w:r>
        <w:t>鳄鱼队  一个侦探故事 评论地址：https://www.jiaokey.com/book/detail/10473014.html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