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书名：海盗的眼睛  保加利亚民间故事选</w:t>
      </w:r>
    </w:p>
    <w:p>
      <w:r>
        <w:t>作者：知白，维林译</w:t>
      </w:r>
    </w:p>
    <w:p>
      <w:r>
        <w:t>出版社：天津：新蕾出版社</w:t>
      </w:r>
    </w:p>
    <w:p>
      <w:r>
        <w:t>出版日期：1983.03</w:t>
      </w:r>
    </w:p>
    <w:p>
      <w:r>
        <w:t>总页数：140</w:t>
      </w:r>
    </w:p>
    <w:p>
      <w:r>
        <w:t>更多请访问教客网: www.jiaokey.com</w:t>
      </w:r>
    </w:p>
    <w:p>
      <w:r>
        <w:t>海盗的眼睛  保加利亚民间故事选 评论地址：https://www.jiaokey.com/book/detail/10473138.html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