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书名：克雷洛夫寓言诗集</w:t>
      </w:r>
    </w:p>
    <w:p>
      <w:r>
        <w:t>作者:（俄）伊·安·克雷洛夫（И.А.Крылов）著；何世英译</w:t>
      </w:r>
    </w:p>
    <w:p>
      <w:r>
        <w:t>出版社:广州：花城出版社</w:t>
      </w:r>
    </w:p>
    <w:p>
      <w:r>
        <w:t>出版日期：1983.06</w:t>
      </w:r>
    </w:p>
    <w:p>
      <w:r>
        <w:t>总页数：403</w:t>
      </w:r>
    </w:p>
    <w:p>
      <w:r>
        <w:t>更多请访问教客网:www.jiaokey.com</w:t>
      </w:r>
    </w:p>
    <w:p>
      <w:r>
        <w:t>克雷洛夫寓言诗集评论地址：https://www.jiaokey.com/book/detail/10473173.html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