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书名：灰头发</w:t>
      </w:r>
    </w:p>
    <w:p>
      <w:r>
        <w:t>作者：（苏）鲁金（Лукин，А.），（苏）波尼亚诺夫斯基（Поняновский，В.）著；刘德星译</w:t>
      </w:r>
    </w:p>
    <w:p>
      <w:r>
        <w:t>出版社：长沙：湖南人民出版社</w:t>
      </w:r>
    </w:p>
    <w:p>
      <w:r>
        <w:t>出版日期：1986.02</w:t>
      </w:r>
    </w:p>
    <w:p>
      <w:r>
        <w:t>总页数：238</w:t>
      </w:r>
    </w:p>
    <w:p>
      <w:r>
        <w:t>更多请访问教客网: www.jiaokey.com</w:t>
      </w:r>
    </w:p>
    <w:p>
      <w:r>
        <w:t>灰头发 评论地址：https://www.jiaokey.com/book/detail/10473200.html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