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书名：法和科学组织的管理</w:t>
      </w:r>
    </w:p>
    <w:p>
      <w:r>
        <w:t>作者：（苏）拉苏多夫斯基（Рассудовский，В.А.）著；徒青，于得胜译</w:t>
      </w:r>
    </w:p>
    <w:p>
      <w:r>
        <w:t>出版社：北京：科学技术文献出版社</w:t>
      </w:r>
    </w:p>
    <w:p>
      <w:r>
        <w:t>出版日期：1986.09</w:t>
      </w:r>
    </w:p>
    <w:p>
      <w:r>
        <w:t>总页数：308</w:t>
      </w:r>
    </w:p>
    <w:p>
      <w:r>
        <w:t>更多请访问教客网: www.jiaokey.com</w:t>
      </w:r>
    </w:p>
    <w:p>
      <w:r>
        <w:t>法和科学组织的管理 评论地址：https://www.jiaokey.com/book/detail/10473317.html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