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书名：聪明误  四幕喜剧</w:t>
      </w:r>
    </w:p>
    <w:p>
      <w:r>
        <w:t>作者：（俄）格里鲍耶多夫（А.С.Грибоедов）著；杨锡胤译</w:t>
      </w:r>
    </w:p>
    <w:p>
      <w:r>
        <w:t>出版社：哈尔滨：黑龙江人民出版社</w:t>
      </w:r>
    </w:p>
    <w:p>
      <w:r>
        <w:t>出版日期：1980.10</w:t>
      </w:r>
    </w:p>
    <w:p>
      <w:r>
        <w:t>总页数：164</w:t>
      </w:r>
    </w:p>
    <w:p>
      <w:r>
        <w:t>更多请访问教客网: www.jiaokey.com</w:t>
      </w:r>
    </w:p>
    <w:p>
      <w:r>
        <w:t>聪明误  四幕喜剧 评论地址：https://www.jiaokey.com/book/detail/10473715.html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