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书名：会唱歌的布袋</w:t>
      </w:r>
    </w:p>
    <w:p>
      <w:r>
        <w:t>作者：（西）阿·希·兰迪等著；徐瑞华译</w:t>
      </w:r>
    </w:p>
    <w:p>
      <w:r>
        <w:t>出版社：上海：少年儿童出版社</w:t>
      </w:r>
    </w:p>
    <w:p>
      <w:r>
        <w:t>出版日期：1983.09</w:t>
      </w:r>
    </w:p>
    <w:p>
      <w:r>
        <w:t>总页数：120</w:t>
      </w:r>
    </w:p>
    <w:p>
      <w:r>
        <w:t>更多请访问教客网: www.jiaokey.com</w:t>
      </w:r>
    </w:p>
    <w:p>
      <w:r>
        <w:t>会唱歌的布袋 评论地址：https://www.jiaokey.com/book/detail/10473752.html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