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书名：仙惑  日本电影、话剧、诗歌选</w:t>
      </w:r>
    </w:p>
    <w:p>
      <w:r>
        <w:t>作者：刘和民主编</w:t>
      </w:r>
    </w:p>
    <w:p>
      <w:r>
        <w:t>出版社：合肥：安徽文艺出版社</w:t>
      </w:r>
    </w:p>
    <w:p>
      <w:r>
        <w:t>出版日期：1985.12</w:t>
      </w:r>
    </w:p>
    <w:p>
      <w:r>
        <w:t>总页数：645</w:t>
      </w:r>
    </w:p>
    <w:p>
      <w:r>
        <w:t>更多请访问教客网: www.jiaokey.com</w:t>
      </w:r>
    </w:p>
    <w:p>
      <w:r>
        <w:t>仙惑  日本电影、话剧、诗歌选 评论地址：https://www.jiaokey.com/book/detail/10474104.html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