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书名：李嘉图著作和通信集  1  彼罗.斯拉法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李嘉图著作和通信集  1  彼罗.斯拉法 评论地址：https://www.jiaokey.com/book/detail/10474172.html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