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中国官文化的奠基者与批判家——孔子与毛泽东</w:t>
      </w:r>
    </w:p>
    <w:p>
      <w:r>
        <w:rPr>
          <w:rFonts w:ascii="宋体" w:hAnsi="宋体" w:eastAsia="宋体"/>
          <w:sz w:val="24"/>
        </w:rPr>
        <w:t>刘永佶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中国官文化的奠基者与批判家——孔子与毛泽东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本书出售、求购地址：https://www.jiaokey.com/book/detail/10474206.html</w:t>
      </w:r>
    </w:p>
    <w:p>
      <w:r>
        <w:t>更多相关图书推荐：https://www.jiaokey.com</w:t>
      </w:r>
    </w:p>
    <w:p>
      <w:r>
        <w:t>刘永佶 其他作品：https://www.jiaokey.com/tag/刘永佶.html</w:t>
      </w:r>
    </w:p>
    <w:p>
      <w:r>
        <w:t>山东人民出版社 出版图书：https://www.jiaokey.com/tag/山东人民出版社.html</w:t>
      </w:r>
    </w:p>
    <w:p>
      <w:r>
        <w:t>关键词搜索：https://www.jiaokey.com/tag/中国官文化的奠基者与批判家——孔子与毛泽东.html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