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第36卷  财政税务志</w:t>
      </w:r>
    </w:p>
    <w:p>
      <w:r>
        <w:t>作者：兰州市地方志编纂委员会，兰州市财税志编纂委员会编纂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总页数：707</w:t>
      </w:r>
    </w:p>
    <w:p>
      <w:r>
        <w:t>更多请访问教客网: www.jiaokey.com</w:t>
      </w:r>
    </w:p>
    <w:p>
      <w:r>
        <w:t>兰州市志  第36卷  财政税务志 评论地址：https://www.jiaokey.com/book/detail/10474277.html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