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书名：昨夜纯情  中国现代爱情小说精品  第3卷</w:t>
      </w:r>
    </w:p>
    <w:p>
      <w:r>
        <w:t>作者：辛湄编</w:t>
      </w:r>
    </w:p>
    <w:p>
      <w:r>
        <w:t>出版社：济南：黄河出版社</w:t>
      </w:r>
    </w:p>
    <w:p>
      <w:r>
        <w:t>出版日期：1995.10</w:t>
      </w:r>
    </w:p>
    <w:p>
      <w:r>
        <w:t>总页数：436</w:t>
      </w:r>
    </w:p>
    <w:p>
      <w:r>
        <w:t>更多请访问教客网: www.jiaokey.com</w:t>
      </w:r>
    </w:p>
    <w:p>
      <w:r>
        <w:t>昨夜纯情  中国现代爱情小说精品  第3卷 评论地址：https://www.jiaokey.com/book/detail/10474705.html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