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书名：辽夏金经济史</w:t>
      </w:r>
    </w:p>
    <w:p>
      <w:r>
        <w:t>作者：漆侠，乔幼梅著</w:t>
      </w:r>
    </w:p>
    <w:p>
      <w:r>
        <w:t>出版社：保定:河北大学出版社,1994.03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辽夏金经济史 评论地址：https://www.jiaokey.com/book/detail/10474764.html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