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书名：三维涡流场的有限元分析</w:t>
      </w:r>
    </w:p>
    <w:p>
      <w:r>
        <w:t>作者：谢德馨等编著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三维涡流场的有限元分析 评论地址：https://www.jiaokey.com/book/detail/10474786.html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