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实战商务英语听说</w:t>
      </w:r>
    </w:p>
    <w:p>
      <w:r>
        <w:rPr>
          <w:rFonts w:ascii="宋体" w:hAnsi="宋体" w:eastAsia="宋体"/>
          <w:sz w:val="24"/>
        </w:rPr>
        <w:t>（英）G.李（Gerald Lees），（英）T.绍耐（Tony Thorne）编著；陈庆柏，陈琨译注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（英）G.李（Gerald Lees），（英）T.绍耐（Tony Thorne）编著；陈庆柏，陈琨译注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本书出售、求购地址：https://www.jiaokey.com/book/detail/10474875.html</w:t>
      </w:r>
    </w:p>
    <w:p>
      <w:r>
        <w:t>更多相关图书推荐：https://www.jiaokey.com</w:t>
      </w:r>
    </w:p>
    <w:p>
      <w:r>
        <w:t>（英）G.李（Gerald Lees），（英）T.绍耐（Tony Thorne）编著；陈庆柏，陈琨译注 其他作品：https://www.jiaokey.com/tag/（英）G.李（Gerald Lees），（英）T.绍耐（Tony Thorne）编著；陈庆柏，陈琨译注.html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关键词搜索：https://www.jiaokey.com/tag/实战商务英语听说.html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