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格林斯潘  谁在主宰世界金融</w:t>
      </w:r>
    </w:p>
    <w:p>
      <w:r>
        <w:rPr>
          <w:rFonts w:ascii="宋体" w:hAnsi="宋体" w:eastAsia="宋体"/>
          <w:sz w:val="24"/>
        </w:rPr>
        <w:t>（美）史蒂文·K.贝克纳（Steven K. Beckner）著；戴建中等译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格林斯潘  谁在主宰世界金融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（美）史蒂文·K.贝克纳（Steven K. Beckner）著；戴建中等译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本书出售、求购地址：https://www.jiaokey.com/book/detail/10476352.html</w:t>
      </w:r>
    </w:p>
    <w:p>
      <w:r>
        <w:t>更多相关图书推荐：https://www.jiaokey.com</w:t>
      </w:r>
    </w:p>
    <w:p>
      <w:r>
        <w:t>（美）史蒂文·K.贝克纳（Steven K. Beckner）著；戴建中等译 其他作品：https://www.jiaokey.com/tag/（美）史蒂文·K.贝克纳（Steven K. Beckner）著；戴建中等译.html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关键词搜索：https://www.jiaokey.com/tag/格林斯潘  谁在主宰世界金融.html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