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卫士长谈毛泽东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卫士长谈毛泽东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本书出售、求购地址：https://www.jiaokey.com/book/detail/10476629.html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关键词搜索：https://www.jiaokey.com/tag/卫士长谈毛泽东.html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