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  金笔墨水</w:t>
      </w:r>
    </w:p>
    <w:p>
      <w:r>
        <w:t>作者：</w:t>
      </w:r>
    </w:p>
    <w:p>
      <w:r>
        <w:t>出版社：金星自来水笔制造厂股份有限公司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金星  金笔墨水 评论地址：https://www.jiaokey.com/book/detail/10477072.html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