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机器的征途  为什么机器人将统治世界</w:t>
      </w:r>
    </w:p>
    <w:p>
      <w:r>
        <w:rPr>
          <w:rFonts w:ascii="宋体" w:hAnsi="宋体" w:eastAsia="宋体"/>
          <w:sz w:val="24"/>
        </w:rPr>
        <w:t>（英）凯文·渥维克（Kevin Warwick）著；李碧等译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机器的征途  为什么机器人将统治世界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（英）凯文·渥维克（Kevin Warwick）著；李碧等译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本书出售、求购地址：https://www.jiaokey.com/book/detail/10477409.html</w:t>
      </w:r>
    </w:p>
    <w:p>
      <w:r>
        <w:t>更多相关图书推荐：https://www.jiaokey.com</w:t>
      </w:r>
    </w:p>
    <w:p>
      <w:r>
        <w:t>（英）凯文·渥维克（Kevin Warwick）著；李碧等译 其他作品：https://www.jiaokey.com/tag/（英）凯文·渥维克（Kevin Warwick）著；李碧等译.html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关键词搜索：https://www.jiaokey.com/tag/机器的征途  为什么机器人将统治世界.html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