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Java程序设计技巧1001例</w:t>
      </w:r>
    </w:p>
    <w:p>
      <w:r>
        <w:rPr>
          <w:rFonts w:ascii="宋体" w:hAnsi="宋体" w:eastAsia="宋体"/>
          <w:sz w:val="24"/>
        </w:rPr>
        <w:t>（美） Mark C.Chan Steven W.Griffith Anthony F.Iasi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Java程序设计技巧1001例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Mark C.Chan Steven W.Griffith Anthony F.Iasi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本书出售、求购地址：https://www.jiaokey.com/book/detail/10477463.html</w:t>
      </w:r>
    </w:p>
    <w:p>
      <w:r>
        <w:t>更多相关图书推荐：https://www.jiaokey.com</w:t>
      </w:r>
    </w:p>
    <w:p>
      <w:r>
        <w:t>（美） Mark C.Chan Steven W.Griffith Anthony F.Iasi 其他作品：https://www.jiaokey.com/tag/（美） Mark C.Chan Steven W.Griffith Anthony F.Iasi.html</w:t>
      </w:r>
    </w:p>
    <w:p>
      <w:r>
        <w:t>电子工业出版社 出版图书：https://www.jiaokey.com/tag/电子工业出版社.html</w:t>
      </w:r>
    </w:p>
    <w:p>
      <w:r>
        <w:t>关键词搜索：https://www.jiaokey.com/tag/Java程序设计技巧1001例.html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