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书名：“斯比伯爵”号战列舰的覆灭</w:t>
      </w:r>
    </w:p>
    <w:p>
      <w:r>
        <w:t>作者：（英）迈克尔·鲍威尔（M.Powell）著；汪子强译</w:t>
      </w:r>
    </w:p>
    <w:p>
      <w:r>
        <w:t>出版社：北京：新时代出版社</w:t>
      </w:r>
    </w:p>
    <w:p>
      <w:r>
        <w:t>出版日期：1983.12</w:t>
      </w:r>
    </w:p>
    <w:p>
      <w:r>
        <w:t>总页数：261</w:t>
      </w:r>
    </w:p>
    <w:p>
      <w:r>
        <w:t>更多请访问教客网: www.jiaokey.com</w:t>
      </w:r>
    </w:p>
    <w:p>
      <w:r>
        <w:t>“斯比伯爵”号战列舰的覆灭 评论地址：https://www.jiaokey.com/book/detail/10477698.html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