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书名：水声学</w:t>
      </w:r>
    </w:p>
    <w:p>
      <w:r>
        <w:t>作者：（美）利帛·坎普</w:t>
      </w:r>
    </w:p>
    <w:p>
      <w:r>
        <w:t>出版社：《水声译丛》编辑组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水声学 评论地址：https://www.jiaokey.com/book/detail/10477771.html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