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书名：水声原理  第三版_p339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水声原理  第三版_p339 评论地址：https://www.jiaokey.com/book/detail/10477891.html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