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书名：知识产权及其价值评估</w:t>
      </w:r>
    </w:p>
    <w:p>
      <w:r>
        <w:t>作者：俞兴保等编著</w:t>
      </w:r>
    </w:p>
    <w:p>
      <w:r>
        <w:t>出版社：北京：中国审计出版社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知识产权及其价值评估 评论地址：https://www.jiaokey.com/book/detail/10478214.html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