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列宁的最后斗争</w:t>
      </w:r>
    </w:p>
    <w:p>
      <w:r>
        <w:rPr>
          <w:rFonts w:ascii="宋体" w:hAnsi="宋体" w:eastAsia="宋体"/>
          <w:sz w:val="24"/>
        </w:rPr>
        <w:t>（法）莱文（Lewin，M.）著；叶林译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列宁的最后斗争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（法）莱文（Lewin，M.）著；叶林译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本书出售、求购地址：https://www.jiaokey.com/book/detail/10478281.html</w:t>
      </w:r>
    </w:p>
    <w:p>
      <w:r>
        <w:t>更多相关图书推荐：https://www.jiaokey.com</w:t>
      </w:r>
    </w:p>
    <w:p>
      <w:r>
        <w:t>（法）莱文（Lewin，M.）著；叶林译 其他作品：https://www.jiaokey.com/tag/（法）莱文（Lewin，M.）著；叶林译.html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关键词搜索：https://www.jiaokey.com/tag/列宁的最后斗争.html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