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书名：古今名联、巧对、楹帖佳话</w:t>
      </w:r>
    </w:p>
    <w:p>
      <w:r>
        <w:t>作者：杨晓光著</w:t>
      </w:r>
    </w:p>
    <w:p>
      <w:r>
        <w:t>出版社：长春:时代文艺出版社,1985.05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古今名联、巧对、楹帖佳话 评论地址：https://www.jiaokey.com/book/detail/10478743.html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