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书名：文学概论四十讲  辅导与练习</w:t>
      </w:r>
    </w:p>
    <w:p>
      <w:r>
        <w:t>作者：曹廷华等编写</w:t>
      </w:r>
    </w:p>
    <w:p>
      <w:r>
        <w:t>出版社：重庆：重庆出版社</w:t>
      </w:r>
    </w:p>
    <w:p>
      <w:r>
        <w:t>出版日期：1985.12</w:t>
      </w:r>
    </w:p>
    <w:p>
      <w:r>
        <w:t>总页数：287</w:t>
      </w:r>
    </w:p>
    <w:p>
      <w:r>
        <w:t>更多请访问教客网: www.jiaokey.com</w:t>
      </w:r>
    </w:p>
    <w:p>
      <w:r>
        <w:t>文学概论四十讲  辅导与练习 评论地址：https://www.jiaokey.com/book/detail/10479186.html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