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书名：说不尽的毛泽东  上  百们名人学者访谈录</w:t>
      </w:r>
    </w:p>
    <w:p>
      <w:r>
        <w:t>作者：汪澎白</w:t>
      </w:r>
    </w:p>
    <w:p>
      <w:r>
        <w:t>出版社：北京：中国青年出版社</w:t>
      </w:r>
    </w:p>
    <w:p>
      <w:r>
        <w:t>出版日期：1996.11</w:t>
      </w:r>
    </w:p>
    <w:p>
      <w:r>
        <w:t>总页数：607</w:t>
      </w:r>
    </w:p>
    <w:p>
      <w:r>
        <w:t>更多请访问教客网: www.jiaokey.com</w:t>
      </w:r>
    </w:p>
    <w:p>
      <w:r>
        <w:t>说不尽的毛泽东  上  百们名人学者访谈录 评论地址：https://www.jiaokey.com/book/detail/10479276.html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