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书名：建在巧克力上的城市  穷光蛋变成大富翁</w:t>
      </w:r>
    </w:p>
    <w:p>
      <w:r>
        <w:t>作者：（美）纳生·阿森著；陈奎宁译</w:t>
      </w:r>
    </w:p>
    <w:p>
      <w:r>
        <w:t>出版社：长春:吉林人民出版社,2000.01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建在巧克力上的城市  穷光蛋变成大富翁 评论地址：https://www.jiaokey.com/book/detail/10479683.html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