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太平天国史论文集第4集  天历考及天历与阴阳历日封照表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太平天国史论文集第4集  天历考及天历与阴阳历日封照表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本书出售、求购地址：https://www.jiaokey.com/book/detail/10480327.html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关键词搜索：https://www.jiaokey.com/tag/太平天国史论文集第4集  天历考及天历与阴阳历日封照表.html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