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近代东亚经济的发展和世界市场</w:t>
      </w:r>
    </w:p>
    <w:p>
      <w:r>
        <w:rPr>
          <w:rFonts w:ascii="宋体" w:hAnsi="宋体" w:eastAsia="宋体"/>
          <w:sz w:val="24"/>
        </w:rPr>
        <w:t>（日）中村哲著；吕永和，陈成译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近代东亚经济的发展和世界市场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（日）中村哲著；吕永和，陈成译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本书出售、求购地址：https://www.jiaokey.com/book/detail/10480375.html</w:t>
      </w:r>
    </w:p>
    <w:p>
      <w:r>
        <w:t>更多相关图书推荐：https://www.jiaokey.com</w:t>
      </w:r>
    </w:p>
    <w:p>
      <w:r>
        <w:t>（日）中村哲著；吕永和，陈成译 其他作品：https://www.jiaokey.com/tag/（日）中村哲著；吕永和，陈成译.html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关键词搜索：https://www.jiaokey.com/tag/近代东亚经济的发展和世界市场.html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